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书名：数学分析教程  第2卷  第1、2分册</w:t>
      </w:r>
    </w:p>
    <w:p>
      <w:r>
        <w:t>作者：М.К.格列本卡，С.И.罗渥舍诺夫著；杨从仁，郝寿，李文琦译</w:t>
      </w:r>
    </w:p>
    <w:p>
      <w:r>
        <w:t>出版社：北京：高等教育出版社</w:t>
      </w:r>
    </w:p>
    <w:p>
      <w:r>
        <w:t>出版日期：1955.08</w:t>
      </w:r>
    </w:p>
    <w:p>
      <w:r>
        <w:t>总页数：593</w:t>
      </w:r>
    </w:p>
    <w:p>
      <w:r>
        <w:t>更多请访问教客网: www.jiaokey.com</w:t>
      </w:r>
    </w:p>
    <w:p>
      <w:r>
        <w:t>数学分析教程  第2卷  第1、2分册 评论地址：https://www.jiaokey.com/book/detail/11020657.html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