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第1卷  第2分册</w:t>
      </w:r>
    </w:p>
    <w:p>
      <w:r>
        <w:t>作者：（苏）卓里奇（Зорич，В.А.）著；蒋铎等译</w:t>
      </w:r>
    </w:p>
    <w:p>
      <w:r>
        <w:t>出版社：北京：高等教育出版社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数学分析  第1卷  第2分册 评论地址：https://www.jiaokey.com/book/detail/11020646.html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