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书名：日本隧道标准规范  山岭篇  及解释</w:t>
      </w:r>
    </w:p>
    <w:p>
      <w:r>
        <w:t>作者：日本土木学会编；关宝树，麦倜曾译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总页数：181</w:t>
      </w:r>
    </w:p>
    <w:p>
      <w:r>
        <w:t>更多请访问教客网: www.jiaokey.com</w:t>
      </w:r>
    </w:p>
    <w:p>
      <w:r>
        <w:t>日本隧道标准规范  山岭篇  及解释 评论地址：https://www.jiaokey.com/book/detail/11020586.html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