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书名：人-机-环系统中一般工程操作干扰的研究  认知界面与操作界面中的交叠作业干扰</w:t>
      </w:r>
    </w:p>
    <w:p>
      <w:r>
        <w:t>作者：李永建著</w:t>
      </w:r>
    </w:p>
    <w:p>
      <w:r>
        <w:t>出版社：成都：西南交通大学出版社</w:t>
      </w:r>
    </w:p>
    <w:p>
      <w:r>
        <w:t>出版日期：1999.04</w:t>
      </w:r>
    </w:p>
    <w:p>
      <w:r>
        <w:t>总页数：155</w:t>
      </w:r>
    </w:p>
    <w:p>
      <w:r>
        <w:t>更多请访问教客网: www.jiaokey.com</w:t>
      </w:r>
    </w:p>
    <w:p>
      <w:r>
        <w:t>人-机-环系统中一般工程操作干扰的研究  认知界面与操作界面中的交叠作业干扰 评论地址：https://www.jiaokey.com/book/detail/11020575.html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