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射影几何学及画法几何教学大纲</w:t>
      </w:r>
    </w:p>
    <w:p>
      <w:r>
        <w:rPr>
          <w:rFonts w:ascii="宋体" w:hAnsi="宋体" w:eastAsia="宋体"/>
          <w:sz w:val="24"/>
        </w:rPr>
        <w:t>（苏）别列标尔金（Д.И.Перепёлкин），（苏）切别维鲁辛（Н.Х.Четверухин）著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射影几何学及画法几何教学大纲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（苏）别列标尔金（Д.И.Перепёлкин），（苏）切别维鲁辛（Н.Х.Четверухин）著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本书出售、求购地址：https://www.jiaokey.com/book/detail/11020519.html</w:t>
      </w:r>
    </w:p>
    <w:p>
      <w:r>
        <w:t>更多相关图书推荐：https://www.jiaokey.com</w:t>
      </w:r>
    </w:p>
    <w:p>
      <w:r>
        <w:t>（苏）别列标尔金（Д.И.Перепёлкин），（苏）切别维鲁辛（Н.Х.Четверухин）著 其他作品：https://www.jiaokey.com/tag/（苏）别列标尔金（Д.И.Перепёлкин），（苏）切别维鲁辛（Н.Х.Четверухин）著.html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关键词搜索：https://www.jiaokey.com/tag/射影几何学及画法几何教学大纲.html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