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书名：画法几何教学挂图说明书</w:t>
      </w:r>
    </w:p>
    <w:p>
      <w:r>
        <w:t>作者：华东纺织工学院制图教研组，邵长兴，陈大复，任士琇，曹桄设计编绘</w:t>
      </w:r>
    </w:p>
    <w:p>
      <w:r>
        <w:t>出版社：上海：上海教育出版社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画法几何教学挂图说明书 评论地址：https://www.jiaokey.com/book/detail/11020508.html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