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画法几何学</w:t>
      </w:r>
    </w:p>
    <w:p>
      <w:r>
        <w:rPr>
          <w:rFonts w:ascii="宋体" w:hAnsi="宋体" w:eastAsia="宋体"/>
          <w:sz w:val="24"/>
        </w:rPr>
        <w:t>（苏）郭尔东（В.Гордон），（苏）谢默佐夫-欧捷夫斯基（М.Семенцов—Огиевский）著；朱广才译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（苏）郭尔东（В.Гордон），（苏）谢默佐夫-欧捷夫斯基（М.Семенцов—Огиевский）著；朱广才译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本书出售、求购地址：https://www.jiaokey.com/book/detail/11020480.html</w:t>
      </w:r>
    </w:p>
    <w:p>
      <w:r>
        <w:t>更多相关图书推荐：https://www.jiaokey.com</w:t>
      </w:r>
    </w:p>
    <w:p>
      <w:r>
        <w:t>（苏）郭尔东（В.Гордон），（苏）谢默佐夫-欧捷夫斯基（М.Семенцов—Огиевский）著；朱广才译 其他作品：https://www.jiaokey.com/tag/（苏）郭尔东（В.Гордон），（苏）谢默佐夫-欧捷夫斯基（М.Семенцов—Огиевский）著；朱广才译.html</w:t>
      </w:r>
    </w:p>
    <w:p>
      <w:r>
        <w:t>龙门联合书局 出版图书：https://www.jiaokey.com/tag/龙门联合书局.html</w:t>
      </w:r>
    </w:p>
    <w:p>
      <w:r>
        <w:t>关键词搜索：https://www.jiaokey.com/tag/画法几何学.html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