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“画法几何”教学法指示及测验题</w:t>
      </w:r>
    </w:p>
    <w:p>
      <w:r>
        <w:rPr>
          <w:rFonts w:ascii="宋体" w:hAnsi="宋体" w:eastAsia="宋体"/>
          <w:sz w:val="24"/>
        </w:rPr>
        <w:t>（苏）波波夫（Н.А.Попов）著；陈剑南等译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“画法几何”教学法指示及测验题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（苏）波波夫（Н.А.Попов）著；陈剑南等译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画法几何-教学法 教学法-画法几何 画法几何(学科: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本书出售、求购地址：https://www.jiaokey.com/book/detail/11020477.html</w:t>
      </w:r>
    </w:p>
    <w:p>
      <w:r>
        <w:t>更多相关图书推荐：https://www.jiaokey.com</w:t>
      </w:r>
    </w:p>
    <w:p>
      <w:r>
        <w:t>（苏）波波夫（Н.А.Попов）著；陈剑南等译 其他作品：https://www.jiaokey.com/tag/（苏）波波夫（Н.А.Попов）著；陈剑南等译.html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关键词搜索：https://www.jiaokey.com/tag/画法几何-教学法 教学法-画法几何 画法几何(学科: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