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书名：立体解析几何解题方法参考书  第2部份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立体解析几何解题方法参考书  第2部份 评论地址：https://www.jiaokey.com/book/detail/11020456.html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