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书名：图论应用的新进展  译文集</w:t>
      </w:r>
    </w:p>
    <w:p>
      <w:r>
        <w:t>作者：中国电子学会电路与系统学会图论专业组编译</w:t>
      </w:r>
    </w:p>
    <w:p>
      <w:r>
        <w:t>出版社：</w:t>
      </w:r>
    </w:p>
    <w:p>
      <w:r>
        <w:t>出版日期：1989.06</w:t>
      </w:r>
    </w:p>
    <w:p>
      <w:r>
        <w:t>总页数：397</w:t>
      </w:r>
    </w:p>
    <w:p>
      <w:r>
        <w:t>更多请访问教客网: www.jiaokey.com</w:t>
      </w:r>
    </w:p>
    <w:p>
      <w:r>
        <w:t>图论应用的新进展  译文集 评论地址：https://www.jiaokey.com/book/detail/11020442.html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