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线性代数计算方法</w:t>
      </w:r>
    </w:p>
    <w:p>
      <w:r>
        <w:rPr>
          <w:rFonts w:ascii="宋体" w:hAnsi="宋体" w:eastAsia="宋体"/>
          <w:sz w:val="24"/>
        </w:rPr>
        <w:t>（苏）法捷耶夫，Д.К.，法捷耶娃，В.Н.著；刘光武等译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（苏）法捷耶夫，Д.К.，法捷耶娃，В.Н.著；刘光武等译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本书出售、求购地址：https://www.jiaokey.com/book/detail/11020431.html</w:t>
      </w:r>
    </w:p>
    <w:p>
      <w:r>
        <w:t>更多相关图书推荐：https://www.jiaokey.com</w:t>
      </w:r>
    </w:p>
    <w:p>
      <w:r>
        <w:t>（苏）法捷耶夫，Д.К.，法捷耶娃，В.Н.著；刘光武等译 其他作品：https://www.jiaokey.com/tag/（苏）法捷耶夫，Д.К.，法捷耶娃，В.Н.著；刘光武等译.html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关键词搜索：https://www.jiaokey.com/tag/线性代数计算方法.html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