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拓扑对偶定理  第1部分  闭集</w:t>
      </w:r>
    </w:p>
    <w:p>
      <w:r>
        <w:rPr>
          <w:rFonts w:ascii="宋体" w:hAnsi="宋体" w:eastAsia="宋体"/>
          <w:sz w:val="24"/>
        </w:rPr>
        <w:t>（苏）亚历山大罗夫（П.С.Александров）著；江嘉禾译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拓扑对偶定理  第1部分  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（苏）亚历山大罗夫（П.С.Александров）著；江嘉禾译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本书出售、求购地址：https://www.jiaokey.com/book/detail/11020401.html</w:t>
      </w:r>
    </w:p>
    <w:p>
      <w:r>
        <w:t>更多相关图书推荐：https://www.jiaokey.com</w:t>
      </w:r>
    </w:p>
    <w:p>
      <w:r>
        <w:t>（苏）亚历山大罗夫（П.С.Александров）著；江嘉禾译 其他作品：https://www.jiaokey.com/tag/（苏）亚历山大罗夫（П.С.Александров）著；江嘉禾译.html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关键词搜索：https://www.jiaokey.com/tag/拓扑对偶定理  第1部分  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