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书名：逻辑代数与电子计算机习题解答及教学建议</w:t>
      </w:r>
    </w:p>
    <w:p>
      <w:r>
        <w:t>作者：汪世铭，任毅编</w:t>
      </w:r>
    </w:p>
    <w:p>
      <w:r>
        <w:t>出版社：安徽省数学学会；芜湖教育学院</w:t>
      </w:r>
    </w:p>
    <w:p>
      <w:r>
        <w:t>出版日期：1984</w:t>
      </w:r>
    </w:p>
    <w:p>
      <w:r>
        <w:t>总页数：154</w:t>
      </w:r>
    </w:p>
    <w:p>
      <w:r>
        <w:t>更多请访问教客网: www.jiaokey.com</w:t>
      </w:r>
    </w:p>
    <w:p>
      <w:r>
        <w:t>逻辑代数与电子计算机习题解答及教学建议 评论地址：https://www.jiaokey.com/book/detail/11020355.html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