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数学：第12种  半单纯李氏代数的结构</w:t>
      </w:r>
    </w:p>
    <w:p>
      <w:r>
        <w:rPr>
          <w:rFonts w:ascii="宋体" w:hAnsi="宋体" w:eastAsia="宋体"/>
          <w:sz w:val="24"/>
        </w:rPr>
        <w:t>Е.Б.邓金著；曾肯成译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数学：第12种  半单纯李氏代数的结构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Е.Б.邓金著；曾肯成译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本书出售、求购地址：https://www.jiaokey.com/book/detail/11020336.html</w:t>
      </w:r>
    </w:p>
    <w:p>
      <w:r>
        <w:t>更多相关图书推荐：https://www.jiaokey.com</w:t>
      </w:r>
    </w:p>
    <w:p>
      <w:r>
        <w:t>Е.Б.邓金著；曾肯成译 其他作品：https://www.jiaokey.com/tag/Е.Б.邓金著；曾肯成译.html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关键词搜索：https://www.jiaokey.com/tag/数学：第12种  半单纯李氏代数的结构.html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