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现代工业训练教程  12  设备的保养维修及其计划编制</w:t>
      </w:r>
    </w:p>
    <w:p>
      <w:r>
        <w:rPr>
          <w:rFonts w:ascii="宋体" w:hAnsi="宋体" w:eastAsia="宋体"/>
          <w:sz w:val="24"/>
        </w:rPr>
        <w:t>严岱年，刘惠文主编；周根然等编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现代工业训练教程  12  设备的保养维修及其计划编制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严岱年，刘惠文主编；周根然等编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本书出售、求购地址：https://www.jiaokey.com/book/detail/11020307.html</w:t>
      </w:r>
    </w:p>
    <w:p>
      <w:r>
        <w:t>更多相关图书推荐：https://www.jiaokey.com</w:t>
      </w:r>
    </w:p>
    <w:p>
      <w:r>
        <w:t>严岱年，刘惠文主编；周根然等编 其他作品：https://www.jiaokey.com/tag/严岱年，刘惠文主编；周根然等编.html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关键词搜索：https://www.jiaokey.com/tag/现代工业训练教程  12  设备的保养维修及其计划编制.html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