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书名：高等数学参考资料  上</w:t>
      </w:r>
    </w:p>
    <w:p>
      <w:r>
        <w:t>作者：上海交通大学等八所高等院校1985年度招收硕士研究生高等数学联合命题组编</w:t>
      </w:r>
    </w:p>
    <w:p>
      <w:r>
        <w:t>出版社：哈尔滨：哈尔滨工业大学出版社</w:t>
      </w:r>
    </w:p>
    <w:p>
      <w:r>
        <w:t>出版日期：1985.02</w:t>
      </w:r>
    </w:p>
    <w:p>
      <w:r>
        <w:t>总页数：372</w:t>
      </w:r>
    </w:p>
    <w:p>
      <w:r>
        <w:t>更多请访问教客网: www.jiaokey.com</w:t>
      </w:r>
    </w:p>
    <w:p>
      <w:r>
        <w:t>高等数学参考资料  上 评论地址：https://www.jiaokey.com/book/detail/11020286.html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