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数学探索-苏格兰咖啡数学问题集</w:t>
      </w:r>
    </w:p>
    <w:p>
      <w:r>
        <w:rPr>
          <w:rFonts w:ascii="宋体" w:hAnsi="宋体" w:eastAsia="宋体"/>
          <w:sz w:val="24"/>
        </w:rPr>
        <w:t>（美）R·D莫尔丁编；江嘉禾 胡师度 白苏华译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数学探索-苏格兰咖啡数学问题集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（美）R·D莫尔丁编；江嘉禾 胡师度 白苏华译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本书出售、求购地址：https://www.jiaokey.com/book/detail/11020285.html</w:t>
      </w:r>
    </w:p>
    <w:p>
      <w:r>
        <w:t>更多相关图书推荐：https://www.jiaokey.com</w:t>
      </w:r>
    </w:p>
    <w:p>
      <w:r>
        <w:t>（美）R·D莫尔丁编；江嘉禾 胡师度 白苏华译 其他作品：https://www.jiaokey.com/tag/（美）R·D莫尔丁编；江嘉禾 胡师度 白苏华译.html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关键词搜索：https://www.jiaokey.com/tag/数学探索-苏格兰咖啡数学问题集.html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