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作者：霍宏涛主编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数字图像处理 评论地址：https://www.jiaokey.com/book/detail/11020226.html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