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书名：球墨铸铁的强度评价</w:t>
      </w:r>
    </w:p>
    <w:p>
      <w:r>
        <w:t>作者：（日）原田昭治等编著；于春田等译</w:t>
      </w:r>
    </w:p>
    <w:p>
      <w:r>
        <w:t>出版社：沈阳：东北大学出版社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球墨铸铁的强度评价 评论地址：https://www.jiaokey.com/book/detail/11020215.html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