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1949-1979全国历届高考试题及解答  数学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1949-1979全国历届高考试题及解答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本书出售、求购地址：https://www.jiaokey.com/book/detail/11020164.html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关键词搜索：https://www.jiaokey.com/tag/1949-1979全国历届高考试题及解答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