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新版  非洲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新版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本书出售、求购地址：https://www.jiaokey.com/book/detail/11020078.html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新版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