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书名：公关语言教程</w:t>
      </w:r>
    </w:p>
    <w:p>
      <w:r>
        <w:t>作者：李熙宗，孙莲芬，霍四通著</w:t>
      </w:r>
    </w:p>
    <w:p>
      <w:r>
        <w:t>出版社：西安：陕西人民教育出版社</w:t>
      </w:r>
    </w:p>
    <w:p>
      <w:r>
        <w:t>出版日期：1998.12</w:t>
      </w:r>
    </w:p>
    <w:p>
      <w:r>
        <w:t>总页数：324</w:t>
      </w:r>
    </w:p>
    <w:p>
      <w:r>
        <w:t>更多请访问教客网: www.jiaokey.com</w:t>
      </w:r>
    </w:p>
    <w:p>
      <w:r>
        <w:t>公关语言教程 评论地址：https://www.jiaokey.com/book/detail/11020034.html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