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漫谈作文的“诀窍”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漫谈作文的“诀窍”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本书出售、求购地址：https://www.jiaokey.com/book/detail/11020026.html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关键词搜索：https://www.jiaokey.com/tag/漫谈作文的“诀窍”.html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