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希腊的生活  上</w:t>
      </w:r>
    </w:p>
    <w:p>
      <w:r>
        <w:rPr>
          <w:rFonts w:ascii="宋体" w:hAnsi="宋体" w:eastAsia="宋体"/>
          <w:sz w:val="24"/>
        </w:rPr>
        <w:t>（美）威尔·杜兰（Will Durant）著；台湾幼狮文化公司译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希腊的生活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Durant）著；台湾幼狮文化公司译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本书出售、求购地址：https://www.jiaokey.com/book/detail/11020007.html</w:t>
      </w:r>
    </w:p>
    <w:p>
      <w:r>
        <w:t>更多相关图书推荐：https://www.jiaokey.com</w:t>
      </w:r>
    </w:p>
    <w:p>
      <w:r>
        <w:t>（美）威尔·杜兰（Will Durant）著；台湾幼狮文化公司译 其他作品：https://www.jiaokey.com/tag/（美）威尔·杜兰（Will Durant）著；台湾幼狮文化公司译.html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希腊的生活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