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书名：政治机关业务技能训练教材  平战两用  修订版</w:t>
      </w:r>
    </w:p>
    <w:p>
      <w:r>
        <w:t>作者：张成存，孟鸣等编著</w:t>
      </w:r>
    </w:p>
    <w:p>
      <w:r>
        <w:t>出版社：北京：海潮出版社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政治机关业务技能训练教材  平战两用  修订版 评论地址：https://www.jiaokey.com/book/detail/11019921.html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