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行政契约与政府信息公开  2001年海峡两岸行政法学术研讨会实录</w:t>
      </w:r>
    </w:p>
    <w:p>
      <w:r>
        <w:rPr>
          <w:rFonts w:ascii="宋体" w:hAnsi="宋体" w:eastAsia="宋体"/>
          <w:sz w:val="24"/>
        </w:rPr>
        <w:t>杨解君编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行政契约与政府信息公开  2001年海峡两岸行政法学术研讨会实录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本书出售、求购地址：https://www.jiaokey.com/book/detail/11019917.html</w:t>
      </w:r>
    </w:p>
    <w:p>
      <w:r>
        <w:t>更多相关图书推荐：https://www.jiaokey.com</w:t>
      </w:r>
    </w:p>
    <w:p>
      <w:r>
        <w:t>杨解君编 其他作品：https://www.jiaokey.com/tag/杨解君编.html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关键词搜索：https://www.jiaokey.com/tag/行政契约与政府信息公开  2001年海峡两岸行政法学术研讨会实录.html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