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当代领导者新战略</w:t>
      </w:r>
    </w:p>
    <w:p>
      <w:r>
        <w:t>作者：陈光军著</w:t>
      </w:r>
    </w:p>
    <w:p>
      <w:r>
        <w:t>出版社：济南：山东大学出版社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追求卓越  当代领导者新战略 评论地址：https://www.jiaokey.com/book/detail/11019908.html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