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“三个代表”重要思想与马克思主义在当代中国的发展</w:t>
      </w:r>
    </w:p>
    <w:p>
      <w:r>
        <w:rPr>
          <w:rFonts w:ascii="宋体" w:hAnsi="宋体" w:eastAsia="宋体"/>
          <w:sz w:val="24"/>
        </w:rPr>
        <w:t>戴舟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“三个代表”重要思想与马克思主义在当代中国的发展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7507312402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三个代表 三个代表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国家社会科学基金项目:本书主要内容包括：马克思主义在中国的第一次历史性飞跃；马克思主义在中国的第二次历史性飞跃；马克思主义在中国的新的历史性飞跃；“三个代表”重要思想的科学内涵及时代特征等。</w:t>
      </w:r>
    </w:p>
    <w:p/>
    <w:p>
      <w:r>
        <w:t>本书出售、求购地址：https://www.jiaokey.com/book/detail/11019905.html</w:t>
      </w:r>
    </w:p>
    <w:p>
      <w:r>
        <w:t>更多思想建设图书推荐：https://www.jiaokey.com</w:t>
      </w:r>
    </w:p>
    <w:p>
      <w:r>
        <w:t>戴舟 其他作品：https://www.jiaokey.com/tag/戴舟.html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关键词搜索：https://www.jiaokey.com/tag/三个代表 三个代表.html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