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书名：球迷之友  乒、羽、网球训练手册  下</w:t>
      </w:r>
    </w:p>
    <w:p>
      <w:r>
        <w:t>作者：王则珊著</w:t>
      </w:r>
    </w:p>
    <w:p>
      <w:r>
        <w:t>出版社：北京体育学院出版社,1991.11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球迷之友  乒、羽、网球训练手册  下 评论地址：https://www.jiaokey.com/book/detail/11019855.html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