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后进生的心理特点与教育</w:t>
      </w:r>
    </w:p>
    <w:p>
      <w:r>
        <w:rPr>
          <w:rFonts w:ascii="宋体" w:hAnsi="宋体" w:eastAsia="宋体"/>
          <w:sz w:val="24"/>
        </w:rPr>
        <w:t>李洪元，陆士杰等著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后进生的心理特点与教育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李洪元，陆士杰等著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本书出售、求购地址：https://www.jiaokey.com/book/detail/11019771.html</w:t>
      </w:r>
    </w:p>
    <w:p>
      <w:r>
        <w:t>更多相关图书推荐：https://www.jiaokey.com</w:t>
      </w:r>
    </w:p>
    <w:p>
      <w:r>
        <w:t>李洪元，陆士杰等著 其他作品：https://www.jiaokey.com/tag/李洪元，陆士杰等著.html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关键词搜索：https://www.jiaokey.com/tag/后进生的心理特点与教育.html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