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制度、契约与组织  从新制度经济学角度的透视</w:t>
      </w:r>
    </w:p>
    <w:p>
      <w:r>
        <w:rPr>
          <w:rFonts w:ascii="宋体" w:hAnsi="宋体" w:eastAsia="宋体"/>
          <w:sz w:val="24"/>
        </w:rPr>
        <w:t>（美）罗纳德·H.科斯（Ronald H.Coase）等著；（法）克劳德·梅纳尔（Claude Menard）编；刘刚等译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制度、契约与组织  从新制度经济学角度的透视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（美）罗纳德·H.科斯（Ronald H.Coase）等著；（法）克劳德·梅纳尔（Claude Menard）编；刘刚等译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本书出售、求购地址：https://www.jiaokey.com/book/detail/11019721.html</w:t>
      </w:r>
    </w:p>
    <w:p>
      <w:r>
        <w:t>更多相关图书推荐：https://www.jiaokey.com</w:t>
      </w:r>
    </w:p>
    <w:p>
      <w:r>
        <w:t>（美）罗纳德·H.科斯（Ronald H.Coase）等著；（法）克劳德·梅纳尔（Claude Menard）编；刘刚等译 其他作品：https://www.jiaokey.com/tag/（美）罗纳德·H.科斯（Ronald H.Coase）等著；（法）克劳德·梅纳尔（Claude Menard）编；刘刚等译.html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关键词搜索：https://www.jiaokey.com/tag/制度、契约与组织  从新制度经济学角度的透视.html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