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经科版2003年CPA考试经典问题答疑精华 税法</w:t>
      </w:r>
    </w:p>
    <w:p>
      <w:r>
        <w:rPr>
          <w:rFonts w:ascii="宋体" w:hAnsi="宋体" w:eastAsia="宋体"/>
          <w:sz w:val="24"/>
        </w:rPr>
        <w:t>庞金伟等编写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经科版2003年CPA考试经典问题答疑精华 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庞金伟等编写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本书出售、求购地址：https://www.jiaokey.com/book/detail/11019720.html</w:t>
      </w:r>
    </w:p>
    <w:p>
      <w:r>
        <w:t>更多相关图书推荐：https://www.jiaokey.com</w:t>
      </w:r>
    </w:p>
    <w:p>
      <w:r>
        <w:t>庞金伟等编写 其他作品：https://www.jiaokey.com/tag/庞金伟等编写.html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关键词搜索：https://www.jiaokey.com/tag/经科版2003年CPA考试经典问题答疑精华 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