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  进出口、运输和银行单证</w:t>
      </w:r>
    </w:p>
    <w:p>
      <w:r>
        <w:rPr>
          <w:rFonts w:ascii="宋体" w:hAnsi="宋体" w:eastAsia="宋体"/>
          <w:sz w:val="24"/>
        </w:rPr>
        <w:t>（美）爱德华·G.辛克尔曼（Edward G.Hinkelman）著；董俊英译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  进出口、运输和银行单证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（美）爱德华·G.辛克尔曼（Edward G.Hinkelman）著；董俊英译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本书出售、求购地址：https://www.jiaokey.com/book/detail/11019711.html</w:t>
      </w:r>
    </w:p>
    <w:p>
      <w:r>
        <w:t>更多相关图书推荐：https://www.jiaokey.com</w:t>
      </w:r>
    </w:p>
    <w:p>
      <w:r>
        <w:t>（美）爱德华·G.辛克尔曼（Edward G.Hinkelman）著；董俊英译 其他作品：https://www.jiaokey.com/tag/（美）爱德华·G.辛克尔曼（Edward G.Hinkelman）著；董俊英译.html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关键词搜索：https://www.jiaokey.com/tag/国际贸易单证  进出口、运输和银行单证.html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