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诊断与治疗  揭示中国的股票市场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诊断与治疗  揭示中国的股票市场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本书出售、求购地址：https://www.jiaokey.com/book/detail/11019703.html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关键词搜索：https://www.jiaokey.com/tag/诊断与治疗  揭示中国的股票市场.html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