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书名：至上的美德 平等的理论与实践 the theory and practice of equality</w:t>
      </w:r>
    </w:p>
    <w:p>
      <w:r>
        <w:t>作者：（美） 罗纳德·德沃金 Ronald Dworkin 冯克利译</w:t>
      </w:r>
    </w:p>
    <w:p>
      <w:r>
        <w:t>出版社：南京：江苏人民出版社</w:t>
      </w:r>
    </w:p>
    <w:p>
      <w:r>
        <w:t>出版日期：2003.01</w:t>
      </w:r>
    </w:p>
    <w:p>
      <w:r>
        <w:t>总页数：567</w:t>
      </w:r>
    </w:p>
    <w:p>
      <w:r>
        <w:t>更多请访问教客网: www.jiaokey.com</w:t>
      </w:r>
    </w:p>
    <w:p>
      <w:r>
        <w:t>至上的美德 平等的理论与实践 the theory and practice of equality 评论地址：https://www.jiaokey.com/book/detail/11019671.html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