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书名：玻璃酸钠及其在外科中的应用</w:t>
      </w:r>
    </w:p>
    <w:p>
      <w:r>
        <w:t>作者：凌沛学主编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玻璃酸钠及其在外科中的应用 评论地址：https://www.jiaokey.com/book/detail/11019661.html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