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  修订本  上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本书出售、求购地址：https://www.jiaokey.com/book/detail/11019623.html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关键词搜索：https://www.jiaokey.com/tag/哲学大辞典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