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国际交往指南  出国留学、旅游、打工、定居必读</w:t>
      </w:r>
    </w:p>
    <w:p>
      <w:r>
        <w:rPr>
          <w:rFonts w:ascii="宋体" w:hAnsi="宋体" w:eastAsia="宋体"/>
          <w:sz w:val="24"/>
        </w:rPr>
        <w:t>沈耀庚，谈谷铮等主编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国际交往指南  出国留学、旅游、打工、定居必读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沈耀庚，谈谷铮等主编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本书出售、求购地址：https://www.jiaokey.com/book/detail/11019556.html</w:t>
      </w:r>
    </w:p>
    <w:p>
      <w:r>
        <w:t>更多相关图书推荐：https://www.jiaokey.com</w:t>
      </w:r>
    </w:p>
    <w:p>
      <w:r>
        <w:t>沈耀庚，谈谷铮等主编 其他作品：https://www.jiaokey.com/tag/沈耀庚，谈谷铮等主编.html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关键词搜索：https://www.jiaokey.com/tag/国际交往指南  出国留学、旅游、打工、定居必读.html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