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人缘·情缘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人缘·情缘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本书出售、求购地址：https://www.jiaokey.com/book/detail/11019517.html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关键词搜索：https://www.jiaokey.com/tag/人缘·情缘.html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