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联合报七十年度短篇小说奖作品集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联合报七十年度短篇小说奖作品集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本书出售、求购地址：https://www.jiaokey.com/book/detail/11019458.html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关键词搜索：https://www.jiaokey.com/tag/联合报七十年度短篇小说奖作品集.html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