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单车失窃记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单车失窃记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本书出售、求购地址：https://www.jiaokey.com/book/detail/11019437.html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关键词搜索：https://www.jiaokey.com/tag/单车失窃记.html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