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水手之妻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水手之妻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本书出售、求购地址：https://www.jiaokey.com/book/detail/11019391.html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关键词搜索：https://www.jiaokey.com/tag/水手之妻.html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