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路的那一头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路的那一头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本书出售、求购地址：https://www.jiaokey.com/book/detail/11019388.html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关键词搜索：https://www.jiaokey.com/tag/路的那一头.html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