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少年阿辛：经过整理的少年犯罪纪录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少年阿辛：经过整理的少年犯罪纪录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本书出售、求购地址：https://www.jiaokey.com/book/detail/11019386.html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关键词搜索：https://www.jiaokey.com/tag/少年阿辛：经过整理的少年犯罪纪录.html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