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游侠纳兰  第2部  马上上马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游侠纳兰  第2部  马上上马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本书出售、求购地址：https://www.jiaokey.com/book/detail/11019372.html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关键词搜索：https://www.jiaokey.com/tag/游侠纳兰  第2部  马上上马.html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