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双身：第十七届联合报文学奖长篇小说特别奖作品</w:t>
      </w:r>
    </w:p>
    <w:p>
      <w:r>
        <w:rPr>
          <w:rFonts w:ascii="宋体" w:hAnsi="宋体" w:eastAsia="宋体"/>
          <w:sz w:val="24"/>
        </w:rPr>
        <w:t>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双身：第十七届联合报文学奖长篇小说特别奖作品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本书出售、求购地址：https://www.jiaokey.com/book/detail/11019359.html</w:t>
      </w:r>
    </w:p>
    <w:p>
      <w:r>
        <w:t>更多相关图书推荐：https://www.jiaokey.com</w:t>
      </w:r>
    </w:p>
    <w:p>
      <w:r>
        <w:t>董启章著 其他作品：https://www.jiaokey.com/tag/董启章著.html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关键词搜索：https://www.jiaokey.com/tag/双身：第十七届联合报文学奖长篇小说特别奖作品.html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