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塘西三代名花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塘西三代名花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本书出售、求购地址：https://www.jiaokey.com/book/detail/11019351.html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关键词搜索：https://www.jiaokey.com/tag/塘西三代名花.html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