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如菊真言录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如菊真言录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本书出售、求购地址：https://www.jiaokey.com/book/detail/11019308.html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关键词搜索：https://www.jiaokey.com/tag/如菊真言录.html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