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王一桃半世纪诗集外集  1947-1997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王一桃半世纪诗集外集  1947-1997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本书出售、求购地址：https://www.jiaokey.com/book/detail/11019274.html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关键词搜索：https://www.jiaokey.com/tag/王一桃半世纪诗集外集  1947-1997.html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