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书名：悲情城市  吴念真朱天文作品</w:t>
      </w:r>
    </w:p>
    <w:p>
      <w:r>
        <w:t>作者：吴念真，朱天文著</w:t>
      </w:r>
    </w:p>
    <w:p>
      <w:r>
        <w:t>出版社：三三书坊</w:t>
      </w:r>
    </w:p>
    <w:p>
      <w:r>
        <w:t>出版日期：1989.08</w:t>
      </w:r>
    </w:p>
    <w:p>
      <w:r>
        <w:t>总页数：198</w:t>
      </w:r>
    </w:p>
    <w:p>
      <w:r>
        <w:t>更多请访问教客网: www.jiaokey.com</w:t>
      </w:r>
    </w:p>
    <w:p>
      <w:r>
        <w:t>悲情城市  吴念真朱天文作品 评论地址：https://www.jiaokey.com/book/detail/11019266.html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